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肆  地名考异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肆  地名考异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本书出售、求购地址：https://www.jiaokey.com/book/detail/10650116.html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肆  地名考异.html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