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新唐书纠谬棱补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新唐书纠谬棱补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本书出售、求购地址：https://www.jiaokey.com/book/detail/10650123.html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肆  新唐书纠谬棱补.html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