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肆  修唐书史表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肆  修唐书史表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本书出售、求购地址：https://www.jiaokey.com/book/detail/10650124.html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肆  修唐书史表.html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