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伍  宋辽金元四史朔闰考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伍  宋辽金元四史朔闰考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本书出售、求购地址：https://www.jiaokey.com/book/detail/10650127.html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伍  宋辽金元四史朔闰考.html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