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伍  元史氏族素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伍  元史氏族素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本书出售、求购地址：https://www.jiaokey.com/book/detail/10650128.html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伍  元史氏族素.html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