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书名：营销战</w:t>
      </w:r>
    </w:p>
    <w:p>
      <w:r>
        <w:t>作者：（美）A·里斯（Al Ries），（美）J·特劳特（Jack Trout）著；李正栓，贾纪芳译</w:t>
      </w:r>
    </w:p>
    <w:p>
      <w:r>
        <w:t>出版社：北京：中国财政经济出版社</w:t>
      </w:r>
    </w:p>
    <w:p>
      <w:r>
        <w:t>出版日期：2002.01</w:t>
      </w:r>
    </w:p>
    <w:p>
      <w:r>
        <w:t>总页数：248</w:t>
      </w:r>
    </w:p>
    <w:p>
      <w:r>
        <w:t>更多请访问教客网: www.jiaokey.com</w:t>
      </w:r>
    </w:p>
    <w:p>
      <w:r>
        <w:t>营销战 评论地址：https://www.jiaokey.com/book/detail/10652741.html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