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新中国军旅报告文学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新中国军旅报告文学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本书出售、求购地址：https://www.jiaokey.com/book/detail/10653060.html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关键词搜索：https://www.jiaokey.com/tag/新中国军旅报告文学.html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