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书名：邓拓全集  第5卷  哲学·经济·文化艺术·新闻工作卷</w:t>
      </w:r>
    </w:p>
    <w:p>
      <w:r>
        <w:t>作者：邓拓著；常君实著</w:t>
      </w:r>
    </w:p>
    <w:p>
      <w:r>
        <w:t>出版社：广州：花城出版社</w:t>
      </w:r>
    </w:p>
    <w:p>
      <w:r>
        <w:t>出版日期：2002</w:t>
      </w:r>
    </w:p>
    <w:p>
      <w:r>
        <w:t>总页数：457</w:t>
      </w:r>
    </w:p>
    <w:p>
      <w:r>
        <w:t>更多请访问教客网: www.jiaokey.com</w:t>
      </w:r>
    </w:p>
    <w:p>
      <w:r>
        <w:t>邓拓全集  第5卷  哲学·经济·文化艺术·新闻工作卷 评论地址：https://www.jiaokey.com/book/detail/10653144.html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