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（加）米歇尔·R·利恩德斯（Michiel R.Leenders），（美）哈罗德·E·费伦（Harold E.Fearon）著；张杰，张群译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（加）米歇尔·R·利恩德斯（Michiel R.Leenders），（美）哈罗德·E·费伦（Harold E.Fearon）著；张杰，张群译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本书出售、求购地址：https://www.jiaokey.com/book/detail/10653209.html</w:t>
      </w:r>
    </w:p>
    <w:p>
      <w:r>
        <w:t>更多相关图书推荐：https://www.jiaokey.com</w:t>
      </w:r>
    </w:p>
    <w:p>
      <w:r>
        <w:t>（加）米歇尔·R·利恩德斯（Michiel R.Leenders），（美）哈罗德·E·费伦（Harold E.Fearon）著；张杰，张群译 其他作品：https://www.jiaokey.com/tag/（加）米歇尔·R·利恩德斯（Michiel R.Leenders），（美）哈罗德·E·费伦（Harold E.Fearon）著；张杰，张群译.html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