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浏览这样的中英文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浏览这样的中英文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本书出售、求购地址：https://www.jiaokey.com/book/detail/10653258.html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关键词搜索：https://www.jiaokey.com/tag/浏览这样的中英文.html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