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天气是文字的颜色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天气是文字的颜色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本书出售、求购地址：https://www.jiaokey.com/book/detail/10653262.html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关键词搜索：https://www.jiaokey.com/tag/天气是文字的颜色.html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