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新闻是历史的初稿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新闻是历史的初稿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本书出售、求购地址：https://www.jiaokey.com/book/detail/10653263.html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关键词搜索：https://www.jiaokey.com/tag/新闻是历史的初稿.html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