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为红袖文化招魂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为红袖文化招魂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本书出售、求购地址：https://www.jiaokey.com/book/detail/10653264.html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关键词搜索：https://www.jiaokey.com/tag/为红袖文化招魂.html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