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第4辑  “中国当代学人基督宗教研究”学术研讨会论文集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第4辑  “中国当代学人基督宗教研究”学术研讨会论文集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本书出售、求购地址：https://www.jiaokey.com/book/detail/10653301.html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关键词搜索：https://www.jiaokey.com/tag/基督宗教研究  第4辑  “中国当代学人基督宗教研究”学术研讨会论文集.html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