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四书中的常理及故事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四书中的常理及故事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本书出售、求购地址：https://www.jiaokey.com/book/detail/10653312.html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关键词搜索：https://www.jiaokey.com/tag/四书中的常理及故事.html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