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书名：戈尔巴乔夫对过去和未来的思考</w:t>
      </w:r>
    </w:p>
    <w:p>
      <w:r>
        <w:t>作者:（俄）米哈伊尔·戈尔巴乔夫（М.С.Горбачев）著；徐葵等译</w:t>
      </w:r>
    </w:p>
    <w:p>
      <w:r>
        <w:t>出版社:北京：新华出版社</w:t>
      </w:r>
    </w:p>
    <w:p>
      <w:r>
        <w:t>出版日期：2002.01</w:t>
      </w:r>
    </w:p>
    <w:p>
      <w:r>
        <w:t>总页数：357</w:t>
      </w:r>
    </w:p>
    <w:p>
      <w:r>
        <w:t>更多请访问教客网:www.jiaokey.com</w:t>
      </w:r>
    </w:p>
    <w:p>
      <w:r>
        <w:t>戈尔巴乔夫对过去和未来的思考评论地址：https://www.jiaokey.com/book/detail/10653332.html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