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汉娜太太</w:t>
      </w:r>
    </w:p>
    <w:p>
      <w:r>
        <w:rPr>
          <w:rFonts w:ascii="宋体" w:hAnsi="宋体" w:eastAsia="宋体"/>
          <w:sz w:val="24"/>
        </w:rPr>
        <w:t>（波）裴莱兹著；孙用，汤真译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33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汉娜太太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（波）裴莱兹著；孙用，汤真译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波兰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本书出售、求购地址：https://www.jiaokey.com/book/detail/10653393.html</w:t>
      </w:r>
    </w:p>
    <w:p>
      <w:r>
        <w:t>更多相关图书推荐：https://www.jiaokey.com</w:t>
      </w:r>
    </w:p>
    <w:p>
      <w:r>
        <w:t>（波）裴莱兹著；孙用，汤真译 其他作品：https://www.jiaokey.com/tag/（波）裴莱兹著；孙用，汤真译.html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关键词搜索：https://www.jiaokey.com/tag/长篇小说(地点: 波兰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