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合同子</w:t>
      </w:r>
    </w:p>
    <w:p>
      <w:r>
        <w:rPr>
          <w:rFonts w:ascii="宋体" w:hAnsi="宋体" w:eastAsia="宋体"/>
          <w:sz w:val="24"/>
        </w:rPr>
        <w:t>（西）松苏内吉（J.A.de Zunzunegui）著；林之木译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（西）松苏内吉（J.A.de Zunzunegui）著；林之木译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本书出售、求购地址：https://www.jiaokey.com/book/detail/10653401.html</w:t>
      </w:r>
    </w:p>
    <w:p>
      <w:r>
        <w:t>更多相关图书推荐：https://www.jiaokey.com</w:t>
      </w:r>
    </w:p>
    <w:p>
      <w:r>
        <w:t>（西）松苏内吉（J.A.de Zunzunegui）著；林之木译 其他作品：https://www.jiaokey.com/tag/（西）松苏内吉（J.A.de Zunzunegui）著；林之木译.html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关键词搜索：https://www.jiaokey.com/tag/合同子.html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