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书名：自杀研究者的毁灭</w:t>
      </w:r>
    </w:p>
    <w:p>
      <w:r>
        <w:t>作者：（苏）亚·波波夫斯基著；刘品大，陈训明译</w:t>
      </w:r>
    </w:p>
    <w:p>
      <w:r>
        <w:t>出版社：长春：时代文艺出版社</w:t>
      </w:r>
    </w:p>
    <w:p>
      <w:r>
        <w:t>出版日期：1988.04</w:t>
      </w:r>
    </w:p>
    <w:p>
      <w:r>
        <w:t>总页数：179</w:t>
      </w:r>
    </w:p>
    <w:p>
      <w:r>
        <w:t>更多请访问教客网: www.jiaokey.com</w:t>
      </w:r>
    </w:p>
    <w:p>
      <w:r>
        <w:t>自杀研究者的毁灭 评论地址：https://www.jiaokey.com/book/detail/10653440.html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