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书名：嫫嫫</w:t>
      </w:r>
    </w:p>
    <w:p>
      <w:r>
        <w:t>作者：（联邦德国）米夏埃尔·爱恩德著；李桃译</w:t>
      </w:r>
    </w:p>
    <w:p>
      <w:r>
        <w:t>出版社：长沙:湖南少年儿童出版社,1986.07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嫫嫫 评论地址：https://www.jiaokey.com/book/detail/10653442.html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