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书名：殊死较量</w:t>
      </w:r>
    </w:p>
    <w:p>
      <w:r>
        <w:t>作者：（俄）谢尔盖·塔拉诺夫（Sergey Taranov）著；王丽欣译</w:t>
      </w:r>
    </w:p>
    <w:p>
      <w:r>
        <w:t>出版社：哈尔滨：北方文艺出版社</w:t>
      </w:r>
    </w:p>
    <w:p>
      <w:r>
        <w:t>出版日期：2000.01</w:t>
      </w:r>
    </w:p>
    <w:p>
      <w:r>
        <w:t>总页数：378</w:t>
      </w:r>
    </w:p>
    <w:p>
      <w:r>
        <w:t>更多请访问教客网: www.jiaokey.com</w:t>
      </w:r>
    </w:p>
    <w:p>
      <w:r>
        <w:t>殊死较量 评论地址：https://www.jiaokey.com/book/detail/10653511.html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