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波导与同轴连接器数据手册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波导与同轴连接器数据手册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本书出售、求购地址：https://www.jiaokey.com/book/detail/10653513.html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关键词搜索：https://www.jiaokey.com/tag/波导与同轴连接器数据手册.html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