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书名：光电子器件模型与OEIC模拟</w:t>
      </w:r>
    </w:p>
    <w:p>
      <w:r>
        <w:t>作者：陈维友等编著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光电子器件模型与OEIC模拟 评论地址：https://www.jiaokey.com/book/detail/10653517.html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