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VXI总线雷达自动测试系统集成和模块设计范例</w:t>
      </w:r>
    </w:p>
    <w:p>
      <w:r>
        <w:rPr>
          <w:rFonts w:ascii="宋体" w:hAnsi="宋体" w:eastAsia="宋体"/>
          <w:sz w:val="24"/>
        </w:rPr>
        <w:t>林茂六，王丽等编著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VXI总线雷达自动测试系统集成和模块设计范例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林茂六，王丽等编著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本书出售、求购地址：https://www.jiaokey.com/book/detail/10653543.html</w:t>
      </w:r>
    </w:p>
    <w:p>
      <w:r>
        <w:t>更多相关图书推荐：https://www.jiaokey.com</w:t>
      </w:r>
    </w:p>
    <w:p>
      <w:r>
        <w:t>林茂六，王丽等编著 其他作品：https://www.jiaokey.com/tag/林茂六，王丽等编著.html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关键词搜索：https://www.jiaokey.com/tag/VXI总线雷达自动测试系统集成和模块设计范例.html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