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书名：他们有祖国</w:t>
      </w:r>
    </w:p>
    <w:p>
      <w:r>
        <w:t>作者：（苏）萨姆桑诺夫（С.Самсонов）著；山鹰译</w:t>
      </w:r>
    </w:p>
    <w:p>
      <w:r>
        <w:t>出版社：新文艺出版社</w:t>
      </w:r>
    </w:p>
    <w:p>
      <w:r>
        <w:t>出版日期：1957.08</w:t>
      </w:r>
    </w:p>
    <w:p>
      <w:r>
        <w:t>总页数：270</w:t>
      </w:r>
    </w:p>
    <w:p>
      <w:r>
        <w:t>更多请访问教客网: www.jiaokey.com</w:t>
      </w:r>
    </w:p>
    <w:p>
      <w:r>
        <w:t>他们有祖国 评论地址：https://www.jiaokey.com/book/detail/10653683.html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