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从寂寞中走出来  一个家庭的历史</w:t>
      </w:r>
    </w:p>
    <w:p>
      <w:r>
        <w:rPr>
          <w:rFonts w:ascii="宋体" w:hAnsi="宋体" w:eastAsia="宋体"/>
          <w:sz w:val="24"/>
        </w:rPr>
        <w:t>（德）约和（Wolfgang Joho）著；董问樵译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从寂寞中走出来  一个家庭的历史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（德）约和（Wolfgang Joho）著；董问樵译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本书出售、求购地址：https://www.jiaokey.com/book/detail/10653689.html</w:t>
      </w:r>
    </w:p>
    <w:p>
      <w:r>
        <w:t>更多相关图书推荐：https://www.jiaokey.com</w:t>
      </w:r>
    </w:p>
    <w:p>
      <w:r>
        <w:t>（德）约和（Wolfgang Joho）著；董问樵译 其他作品：https://www.jiaokey.com/tag/（德）约和（Wolfgang Joho）著；董问樵译.html</w:t>
      </w:r>
    </w:p>
    <w:p>
      <w:r>
        <w:t>新文艺出版社 出版图书：https://www.jiaokey.com/tag/新文艺出版社.html</w:t>
      </w:r>
    </w:p>
    <w:p>
      <w:r>
        <w:t>关键词搜索：https://www.jiaokey.com/tag/从寂寞中走出来  一个家庭的历史.html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