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书名：地下城末日记</w:t>
      </w:r>
    </w:p>
    <w:p>
      <w:r>
        <w:t>作者：（苏）卡里尼茨基（Кальнищкий）著；田怡译</w:t>
      </w:r>
    </w:p>
    <w:p>
      <w:r>
        <w:t>出版社：天津：天津人民出版社</w:t>
      </w:r>
    </w:p>
    <w:p>
      <w:r>
        <w:t>出版日期：1957.08</w:t>
      </w:r>
    </w:p>
    <w:p>
      <w:r>
        <w:t>总页数：237</w:t>
      </w:r>
    </w:p>
    <w:p>
      <w:r>
        <w:t>更多请访问教客网: www.jiaokey.com</w:t>
      </w:r>
    </w:p>
    <w:p>
      <w:r>
        <w:t>地下城末日记 评论地址：https://www.jiaokey.com/book/detail/10653701.html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