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1960-1961年象棋对局选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1960-1961年象棋对局选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本书出售、求购地址：https://www.jiaokey.com/book/detail/10653771.html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关键词搜索：https://www.jiaokey.com/tag/1960-1961年象棋对局选.html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