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书名：可怕的高度</w:t>
      </w:r>
    </w:p>
    <w:p>
      <w:r>
        <w:t>作者：（苏）普·舍斯塔科夫（П.Шестаков）著；郭奇格，王汀新译</w:t>
      </w:r>
    </w:p>
    <w:p>
      <w:r>
        <w:t>出版社：北京：北京出版社</w:t>
      </w:r>
    </w:p>
    <w:p>
      <w:r>
        <w:t>出版日期：1983.08</w:t>
      </w:r>
    </w:p>
    <w:p>
      <w:r>
        <w:t>总页数：203</w:t>
      </w:r>
    </w:p>
    <w:p>
      <w:r>
        <w:t>更多请访问教客网: www.jiaokey.com</w:t>
      </w:r>
    </w:p>
    <w:p>
      <w:r>
        <w:t>可怕的高度 评论地址：https://www.jiaokey.com/book/detail/10653796.html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