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书名：油船</w:t>
      </w:r>
    </w:p>
    <w:p>
      <w:r>
        <w:t>作者：（苏）克利莫夫（Ю.Крымов）撰；（美）司宾克（John Spink）节译；林凤藻重译</w:t>
      </w:r>
    </w:p>
    <w:p>
      <w:r>
        <w:t>出版社：正风出版社</w:t>
      </w:r>
    </w:p>
    <w:p>
      <w:r>
        <w:t>出版日期：1951.09</w:t>
      </w:r>
    </w:p>
    <w:p>
      <w:r>
        <w:t>总页数：198</w:t>
      </w:r>
    </w:p>
    <w:p>
      <w:r>
        <w:t>更多请访问教客网: www.jiaokey.com</w:t>
      </w:r>
    </w:p>
    <w:p>
      <w:r>
        <w:t>油船 评论地址：https://www.jiaokey.com/book/detail/10653800.html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