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书名：《物理学》学习指南</w:t>
      </w:r>
    </w:p>
    <w:p>
      <w:r>
        <w:t>作者：马文&lt;font color=Red&gt;蔚&lt;/font&gt;，薛豪等编</w:t>
      </w:r>
    </w:p>
    <w:p>
      <w:r>
        <w:t>出版社：北京:高等教育出版社,1987.10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《物理学》学习指南 评论地址：https://www.jiaokey.com/book/detail/10653877.html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