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微积分及其在生命科学、经济管理中的应用</w:t>
      </w:r>
    </w:p>
    <w:p>
      <w:r>
        <w:rPr>
          <w:rFonts w:ascii="宋体" w:hAnsi="宋体" w:eastAsia="宋体"/>
          <w:sz w:val="24"/>
        </w:rPr>
        <w:t>谢季坚，李启文编著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微积分及其在生命科学、经济管理中的应用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谢季坚，李启文编著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本书出售、求购地址：https://www.jiaokey.com/book/detail/10654012.html</w:t>
      </w:r>
    </w:p>
    <w:p>
      <w:r>
        <w:t>更多相关图书推荐：https://www.jiaokey.com</w:t>
      </w:r>
    </w:p>
    <w:p>
      <w:r>
        <w:t>谢季坚，李启文编著 其他作品：https://www.jiaokey.com/tag/谢季坚，李启文编著.html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微积分及其在生命科学、经济管理中的应用.html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