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向量基本概念</w:t>
      </w:r>
    </w:p>
    <w:p>
      <w:r>
        <w:rPr>
          <w:rFonts w:ascii="宋体" w:hAnsi="宋体" w:eastAsia="宋体"/>
          <w:sz w:val="24"/>
        </w:rPr>
        <w:t>（英）诺顿（M.S.Norton）著；徐一帆译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向量基本概念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（英）诺顿（M.S.Norton）著；徐一帆译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本书出售、求购地址：https://www.jiaokey.com/book/detail/10654046.html</w:t>
      </w:r>
    </w:p>
    <w:p>
      <w:r>
        <w:t>更多相关图书推荐：https://www.jiaokey.com</w:t>
      </w:r>
    </w:p>
    <w:p>
      <w:r>
        <w:t>（英）诺顿（M.S.Norton）著；徐一帆译 其他作品：https://www.jiaokey.com/tag/（英）诺顿（M.S.Norton）著；徐一帆译.html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关键词搜索：https://www.jiaokey.com/tag/向量基本概念.html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