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汇编语言程序设计典型题解析及自测试题</w:t>
      </w:r>
    </w:p>
    <w:p>
      <w:r>
        <w:rPr>
          <w:rFonts w:ascii="宋体" w:hAnsi="宋体" w:eastAsia="宋体"/>
          <w:sz w:val="24"/>
        </w:rPr>
        <w:t>马瑞芳主编；王会燃编著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汇编语言程序设计典型题解析及自测试题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马瑞芳主编；王会燃编著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本书出售、求购地址：https://www.jiaokey.com/book/detail/10654058.html</w:t>
      </w:r>
    </w:p>
    <w:p>
      <w:r>
        <w:t>更多相关图书推荐：https://www.jiaokey.com</w:t>
      </w:r>
    </w:p>
    <w:p>
      <w:r>
        <w:t>马瑞芳主编；王会燃编著 其他作品：https://www.jiaokey.com/tag/马瑞芳主编；王会燃编著.html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关键词搜索：https://www.jiaokey.com/tag/汇编语言程序设计典型题解析及自测试题.html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