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第4版  第3卷  第11篇  弹簧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第4版  第3卷  第11篇  弹簧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本书出售、求购地址：https://www.jiaokey.com/book/detail/10654074.html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第4版  第3卷  第11篇  弹簧.html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