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第3卷  第13篇  带、链传动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第3卷  第13篇  带、链传动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本书出售、求购地址：https://www.jiaokey.com/book/detail/10654076.html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第3卷  第13篇  带、链传动.html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