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第4版  第3卷  第14篇  齿轮传动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第4版  第3卷  第14篇  齿轮传动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本书出售、求购地址：https://www.jiaokey.com/book/detail/10654077.html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第4版  第3卷  第14篇  齿轮传动.html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