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第3卷  第15篇  多点啮合柔性传动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第3卷  第15篇  多点啮合柔性传动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第3卷  第15篇  多点啮合柔性传动.html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