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营销新干线  销售的革命</w:t>
      </w:r>
    </w:p>
    <w:p>
      <w:r>
        <w:rPr>
          <w:rFonts w:ascii="宋体" w:hAnsi="宋体" w:eastAsia="宋体"/>
          <w:sz w:val="24"/>
        </w:rPr>
        <w:t>（美）雷克汉姆（Rackham，N.）  德文森蒂斯（DeVincentis，J.R.）著  陈叙  易丽娜译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营销新干线  销售的革命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（美）雷克汉姆（Rackham，N.）  德文森蒂斯（DeVincentis，J.R.）著  陈叙  易丽娜译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本书出售、求购地址：https://www.jiaokey.com/book/detail/10654158.html</w:t>
      </w:r>
    </w:p>
    <w:p>
      <w:r>
        <w:t>更多相关图书推荐：https://www.jiaokey.com</w:t>
      </w:r>
    </w:p>
    <w:p>
      <w:r>
        <w:t>（美）雷克汉姆（Rackham，N.）  德文森蒂斯（DeVincentis，J.R.）著  陈叙  易丽娜译 其他作品：https://www.jiaokey.com/tag/（美）雷克汉姆（Rackham，N.）  德文森蒂斯（DeVincentis，J.R.）著  陈叙  易丽娜译.html</w:t>
      </w:r>
    </w:p>
    <w:p>
      <w:r>
        <w:t>电子工业出版社 出版图书：https://www.jiaokey.com/tag/电子工业出版社.html</w:t>
      </w:r>
    </w:p>
    <w:p>
      <w:r>
        <w:t>关键词搜索：https://www.jiaokey.com/tag/营销新干线  销售的革命.html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