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东南亚“华人问题”的形成与发展  泰国、菲律宾、马来西亚、印度尼西亚案例研究</w:t>
      </w:r>
    </w:p>
    <w:p>
      <w:r>
        <w:rPr>
          <w:rFonts w:ascii="宋体" w:hAnsi="宋体" w:eastAsia="宋体"/>
          <w:sz w:val="24"/>
        </w:rPr>
        <w:t>中国现代国际关系研究所方金英著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东南亚“华人问题”的形成与发展  泰国、菲律宾、马来西亚、印度尼西亚案例研究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中国现代国际关系研究所方金英著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本书出售、求购地址：https://www.jiaokey.com/book/detail/10654295.html</w:t>
      </w:r>
    </w:p>
    <w:p>
      <w:r>
        <w:t>更多相关图书推荐：https://www.jiaokey.com</w:t>
      </w:r>
    </w:p>
    <w:p>
      <w:r>
        <w:t>中国现代国际关系研究所方金英著 其他作品：https://www.jiaokey.com/tag/中国现代国际关系研究所方金英著.html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关键词搜索：https://www.jiaokey.com/tag/东南亚“华人问题”的形成与发展  泰国、菲律宾、马来西亚、印度尼西亚案例研究.html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