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书名：为了告别的聚会</w:t>
      </w:r>
    </w:p>
    <w:p>
      <w:r>
        <w:t>作者：（捷）昆德拉著；景凯旋，徐乃健译</w:t>
      </w:r>
    </w:p>
    <w:p>
      <w:r>
        <w:t>出版社：北京：作家出版社</w:t>
      </w:r>
    </w:p>
    <w:p>
      <w:r>
        <w:t>出版日期：1987.08</w:t>
      </w:r>
    </w:p>
    <w:p>
      <w:r>
        <w:t>总页数：273</w:t>
      </w:r>
    </w:p>
    <w:p>
      <w:r>
        <w:t>更多请访问教客网: www.jiaokey.com</w:t>
      </w:r>
    </w:p>
    <w:p>
      <w:r>
        <w:t>为了告别的聚会 评论地址：https://www.jiaokey.com/book/detail/10654296.html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