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书名：争夺宙斯之剑  外国科学幻想小说</w:t>
      </w:r>
    </w:p>
    <w:p>
      <w:r>
        <w:t>作者：（德）奥托·维里·盖尔著；孟白译</w:t>
      </w:r>
    </w:p>
    <w:p>
      <w:r>
        <w:t>出版社：福州：福建人民出版社</w:t>
      </w:r>
    </w:p>
    <w:p>
      <w:r>
        <w:t>出版日期：1982.09</w:t>
      </w:r>
    </w:p>
    <w:p>
      <w:r>
        <w:t>总页数：207</w:t>
      </w:r>
    </w:p>
    <w:p>
      <w:r>
        <w:t>更多请访问教客网: www.jiaokey.com</w:t>
      </w:r>
    </w:p>
    <w:p>
      <w:r>
        <w:t>争夺宙斯之剑  外国科学幻想小说 评论地址：https://www.jiaokey.com/book/detail/10654343.html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