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书名：战略数据规划方法学</w:t>
      </w:r>
    </w:p>
    <w:p>
      <w:r>
        <w:t>作者：（美）马 丁（Martin，James）著；耿继秀，陈耀东译</w:t>
      </w:r>
    </w:p>
    <w:p>
      <w:r>
        <w:t>出版社：北京：清华大学出版社</w:t>
      </w:r>
    </w:p>
    <w:p>
      <w:r>
        <w:t>出版日期：1994.03</w:t>
      </w:r>
    </w:p>
    <w:p>
      <w:r>
        <w:t>总页数：241</w:t>
      </w:r>
    </w:p>
    <w:p>
      <w:r>
        <w:t>更多请访问教客网: www.jiaokey.com</w:t>
      </w:r>
    </w:p>
    <w:p>
      <w:r>
        <w:t>战略数据规划方法学 评论地址：https://www.jiaokey.com/book/detail/10654400.html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