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卫后技术人员职称评定考核复习题解  卫生防疫、传染病科、结核病科、药剂科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卫后技术人员职称评定考核复习题解  卫生防疫、传染病科、结核病科、药剂科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本书出售、求购地址：https://www.jiaokey.com/book/detail/10654466.html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关键词搜索：https://www.jiaokey.com/tag/卫后技术人员职称评定考核复习题解  卫生防疫、传染病科、结核病科、药剂科.html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