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高级医学英语教程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本书出售、求购地址：https://www.jiaokey.com/book/detail/10654529.html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关键词搜索：https://www.jiaokey.com/tag/高级医学英语教程.html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