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国际医学规范术语全集  精选本  英汉对照</w:t>
      </w:r>
    </w:p>
    <w:p>
      <w:r>
        <w:rPr>
          <w:rFonts w:ascii="宋体" w:hAnsi="宋体" w:eastAsia="宋体"/>
          <w:sz w:val="24"/>
        </w:rPr>
        <w:t>（法）（R.A.科特）Roger A.Cote原著主编；李恩生汉译主编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国际医学规范术语全集  精选本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（法）（R.A.科特）Roger A.Cote原著主编；李恩生汉译主编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北京医科大学；中国协和医科大学联合出版社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本书出售、求购地址：https://www.jiaokey.com/book/detail/10654546.html</w:t>
      </w:r>
    </w:p>
    <w:p>
      <w:r>
        <w:t>更多相关图书推荐：https://www.jiaokey.com</w:t>
      </w:r>
    </w:p>
    <w:p>
      <w:r>
        <w:t>（法）（R.A.科特）Roger A.Cote原著主编；李恩生汉译主编 其他作品：https://www.jiaokey.com/tag/（法）（R.A.科特）Roger A.Cote原著主编；李恩生汉译主编.html</w:t>
      </w:r>
    </w:p>
    <w:p>
      <w:r>
        <w:t>北京医科大学；中国协和医科大学联合出版社 出版图书：https://www.jiaokey.com/tag/北京医科大学；中国协和医科大学联合出版社.html</w:t>
      </w:r>
    </w:p>
    <w:p>
      <w:r>
        <w:t>关键词搜索：https://www.jiaokey.com/tag/国际医学规范术语全集  精选本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