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宫内避孕器安放手册</w:t>
      </w:r>
    </w:p>
    <w:p>
      <w:r>
        <w:rPr>
          <w:rFonts w:ascii="宋体" w:hAnsi="宋体" w:eastAsia="宋体"/>
          <w:sz w:val="24"/>
        </w:rPr>
        <w:t>格雷著；朱国良译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宫内避孕器安放手册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格雷著；朱国良译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本书出售、求购地址：https://www.jiaokey.com/book/detail/10654591.html</w:t>
      </w:r>
    </w:p>
    <w:p>
      <w:r>
        <w:t>更多相关图书推荐：https://www.jiaokey.com</w:t>
      </w:r>
    </w:p>
    <w:p>
      <w:r>
        <w:t>格雷著；朱国良译 其他作品：https://www.jiaokey.com/tag/格雷著；朱国良译.html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关键词搜索：https://www.jiaokey.com/tag/宫内避孕器安放手册.html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