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书名：怎样用根的判别式解释</w:t>
      </w:r>
    </w:p>
    <w:p>
      <w:r>
        <w:t>作者：王连笑编著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总页数：198</w:t>
      </w:r>
    </w:p>
    <w:p>
      <w:r>
        <w:t>更多请访问教客网: www.jiaokey.com</w:t>
      </w:r>
    </w:p>
    <w:p>
      <w:r>
        <w:t>怎样用根的判别式解释 评论地址：https://www.jiaokey.com/book/detail/10654670.html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