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书名：线性代数与解析几何基础</w:t>
      </w:r>
    </w:p>
    <w:p>
      <w:r>
        <w:t>作者：（苏）布哥洛夫，（苏）尼果里斯基著；黄璞生，程正兴译</w:t>
      </w:r>
    </w:p>
    <w:p>
      <w:r>
        <w:t>出版社：西安：陕西科学技术出版社</w:t>
      </w:r>
    </w:p>
    <w:p>
      <w:r>
        <w:t>出版日期：1985.05</w:t>
      </w:r>
    </w:p>
    <w:p>
      <w:r>
        <w:t>总页数：189</w:t>
      </w:r>
    </w:p>
    <w:p>
      <w:r>
        <w:t>更多请访问教客网: www.jiaokey.com</w:t>
      </w:r>
    </w:p>
    <w:p>
      <w:r>
        <w:t>线性代数与解析几何基础 评论地址：https://www.jiaokey.com/book/detail/10654718.html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