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书名：供需链管理与企业资源计划 ERP</w:t>
      </w:r>
    </w:p>
    <w:p>
      <w:r>
        <w:t>作者：陈启申编著</w:t>
      </w:r>
    </w:p>
    <w:p>
      <w:r>
        <w:t>出版社：北京：企业管理出版社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供需链管理与企业资源计划 ERP 评论地址：https://www.jiaokey.com/book/detail/10654759.html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